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and Observer Design for the Plate Temperature in Hot Rolling</w:t>
      </w:r>
    </w:p>
    <w:p>
      <w:r>
        <w:rPr>
          <w:rFonts w:ascii="宋体" w:hAnsi="宋体" w:eastAsia="宋体"/>
          <w:sz w:val="24"/>
        </w:rPr>
        <w:t>Katrin Blank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and Observer Design for the Plate Temperature in Hot Rolling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 Blank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本书出售、求购地址：https://www.jiaokey.com/book/detail/40939662.html</w:t>
      </w:r>
    </w:p>
    <w:p>
      <w:r>
        <w:t>更多相关图书推荐：https://www.jiaokey.com</w:t>
      </w:r>
    </w:p>
    <w:p>
      <w:r>
        <w:t>Katrin Blank 其他作品：https://www.jiaokey.com/tag/Katrin Blank.html</w:t>
      </w:r>
    </w:p>
    <w:p>
      <w:r>
        <w:t>Shaker Verlag GmbH 出版图书：https://www.jiaokey.com/tag/Shaker Verlag GmbH.html</w:t>
      </w:r>
    </w:p>
    <w:p>
      <w:r>
        <w:t>关键词搜索：https://www.jiaokey.com/tag/Mathematical Modeling and Observer Design for the Plate Temperature in Hot Rolling.html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