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Apocalypse Then American and Japanese Atomic Cinema 1951-1967</w:t>
      </w:r>
    </w:p>
    <w:p>
      <w:r>
        <w:rPr>
          <w:rFonts w:ascii="宋体" w:hAnsi="宋体" w:eastAsia="宋体"/>
          <w:sz w:val="24"/>
        </w:rPr>
        <w:t>Mike Bogue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Apocalypse Then American and Japanese Atomic Cinema 1951-1967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Mike Bogue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McFarland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本书出售、求购地址：https://www.jiaokey.com/book/detail/40939588.html</w:t>
      </w:r>
    </w:p>
    <w:p>
      <w:r>
        <w:t>更多相关图书推荐：https://www.jiaokey.com</w:t>
      </w:r>
    </w:p>
    <w:p>
      <w:r>
        <w:t>Mike Bogue 其他作品：https://www.jiaokey.com/tag/Mike Bogue.html</w:t>
      </w:r>
    </w:p>
    <w:p>
      <w:r>
        <w:t>McFarland &amp; Company 出版图书：https://www.jiaokey.com/tag/McFarland &amp; Company.html</w:t>
      </w:r>
    </w:p>
    <w:p>
      <w:r>
        <w:t>关键词搜索：https://www.jiaokey.com/tag/Apocalypse Then American and Japanese Atomic Cinema 1951-1967.html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