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Beloved Does Not Bite Moral Vampires and the Humans Who Love Them</w:t>
      </w:r>
    </w:p>
    <w:p>
      <w:r>
        <w:rPr>
          <w:rFonts w:ascii="宋体" w:hAnsi="宋体" w:eastAsia="宋体"/>
          <w:sz w:val="24"/>
        </w:rPr>
        <w:t>Debra Dudek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Beloved Does Not Bite Moral Vampires and the Humans Who Love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Debra Dudek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本书出售、求购地址：https://www.jiaokey.com/book/detail/40939567.html</w:t>
      </w:r>
    </w:p>
    <w:p>
      <w:r>
        <w:t>更多相关图书推荐：https://www.jiaokey.com</w:t>
      </w:r>
    </w:p>
    <w:p>
      <w:r>
        <w:t>Debra Dudek 其他作品：https://www.jiaokey.com/tag/Debra Dudek.html</w:t>
      </w:r>
    </w:p>
    <w:p>
      <w:r>
        <w:t>Routledge 出版图书：https://www.jiaokey.com/tag/Routledge.html</w:t>
      </w:r>
    </w:p>
    <w:p>
      <w:r>
        <w:t>关键词搜索：https://www.jiaokey.com/tag/The Beloved Does Not Bite Moral Vampires and the Humans Who Love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