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Evaluating Language Assessments</w:t>
      </w:r>
    </w:p>
    <w:p>
      <w:r>
        <w:rPr>
          <w:rFonts w:ascii="宋体" w:hAnsi="宋体" w:eastAsia="宋体"/>
          <w:sz w:val="24"/>
        </w:rPr>
        <w:t>Antony John Kunnan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Evaluating Language Assessments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Antony John Kunnan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本书出售、求购地址：https://www.jiaokey.com/book/detail/40939503.html</w:t>
      </w:r>
    </w:p>
    <w:p>
      <w:r>
        <w:t>更多相关图书推荐：https://www.jiaokey.com</w:t>
      </w:r>
    </w:p>
    <w:p>
      <w:r>
        <w:t>Antony John Kunnan 其他作品：https://www.jiaokey.com/tag/Antony John Kunnan.html</w:t>
      </w:r>
    </w:p>
    <w:p>
      <w:r>
        <w:t>Taylor &amp; Francis 出版图书：https://www.jiaokey.com/tag/Taylor &amp; Francis.html</w:t>
      </w:r>
    </w:p>
    <w:p>
      <w:r>
        <w:t>关键词搜索：https://www.jiaokey.com/tag/Evaluating Language Assessments.html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