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Translation Early 20th-century Concepts and Debates</w:t>
      </w:r>
    </w:p>
    <w:p>
      <w:r>
        <w:rPr>
          <w:rFonts w:ascii="宋体" w:hAnsi="宋体" w:eastAsia="宋体"/>
          <w:sz w:val="24"/>
        </w:rPr>
        <w:t>Alexandra Lopes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Translation Early 20th-century Concepts and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Lopes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本书出售、求购地址：https://www.jiaokey.com/book/detail/40939473.html</w:t>
      </w:r>
    </w:p>
    <w:p>
      <w:r>
        <w:t>更多相关图书推荐：https://www.jiaokey.com</w:t>
      </w:r>
    </w:p>
    <w:p>
      <w:r>
        <w:t>Alexandra Lopes 其他作品：https://www.jiaokey.com/tag/Alexandra Lopes.html</w:t>
      </w:r>
    </w:p>
    <w:p>
      <w:r>
        <w:t>Peter Lang 出版图书：https://www.jiaokey.com/tag/Peter Lang.html</w:t>
      </w:r>
    </w:p>
    <w:p>
      <w:r>
        <w:t>关键词搜索：https://www.jiaokey.com/tag/The Age Of Translation Early 20th-century Concepts and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