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Frames Conservation Policies for Twentieth Century Architectural Heritage</w:t>
      </w:r>
    </w:p>
    <w:p>
      <w:r>
        <w:rPr>
          <w:rFonts w:ascii="宋体" w:hAnsi="宋体" w:eastAsia="宋体"/>
          <w:sz w:val="24"/>
        </w:rPr>
        <w:t>Massimo Visone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Frames Conservation Policies for Twentieth Century Architectural Heritage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Massimo Visone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本书出售、求购地址：https://www.jiaokey.com/book/detail/40939459.html</w:t>
      </w:r>
    </w:p>
    <w:p>
      <w:r>
        <w:t>更多相关图书推荐：https://www.jiaokey.com</w:t>
      </w:r>
    </w:p>
    <w:p>
      <w:r>
        <w:t>Massimo Visone 其他作品：https://www.jiaokey.com/tag/Massimo Visone.html</w:t>
      </w:r>
    </w:p>
    <w:p>
      <w:r>
        <w:t>Routledge 出版图书：https://www.jiaokey.com/tag/Routledge.html</w:t>
      </w:r>
    </w:p>
    <w:p>
      <w:r>
        <w:t>关键词搜索：https://www.jiaokey.com/tag/Time Frames Conservation Policies for Twentieth Century Architectural Heritage.html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