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Innovation Tools Handbook Creative Tools Methods and Techniques That Every Innovator Must KnowVolume 3</w:t>
      </w:r>
    </w:p>
    <w:p>
      <w:r>
        <w:rPr>
          <w:rFonts w:ascii="宋体" w:hAnsi="宋体" w:eastAsia="宋体"/>
          <w:sz w:val="24"/>
        </w:rPr>
        <w:t>Frank Voehl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Innovation Tools Handbook Creative Tools Methods and Techniques That Every Innovator Must KnowVolume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Voehl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Productivity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本书出售、求购地址：https://www.jiaokey.com/book/detail/40939447.html</w:t>
      </w:r>
    </w:p>
    <w:p>
      <w:r>
        <w:t>更多相关图书推荐：https://www.jiaokey.com</w:t>
      </w:r>
    </w:p>
    <w:p>
      <w:r>
        <w:t>Frank Voehl 其他作品：https://www.jiaokey.com/tag/Frank Voehl.html</w:t>
      </w:r>
    </w:p>
    <w:p>
      <w:r>
        <w:t>Productivity Press 出版图书：https://www.jiaokey.com/tag/Productivity Press.html</w:t>
      </w:r>
    </w:p>
    <w:p>
      <w:r>
        <w:t>关键词搜索：https://www.jiaokey.com/tag/The Innovation Tools Handbook Creative Tools Methods and Techniques That Every Innovator Must KnowVolume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