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Smell In American Literature Odor Affect and Social Inequality</w:t>
      </w:r>
    </w:p>
    <w:p>
      <w:r>
        <w:rPr>
          <w:rFonts w:ascii="宋体" w:hAnsi="宋体" w:eastAsia="宋体"/>
          <w:sz w:val="24"/>
        </w:rPr>
        <w:t>Daniela Babilon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Smell In American Literature Odor Affect and Social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Babilon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本书出售、求购地址：https://www.jiaokey.com/book/detail/40939406.html</w:t>
      </w:r>
    </w:p>
    <w:p>
      <w:r>
        <w:t>更多相关图书推荐：https://www.jiaokey.com</w:t>
      </w:r>
    </w:p>
    <w:p>
      <w:r>
        <w:t>Daniela Babilon 其他作品：https://www.jiaokey.com/tag/Daniela Babilon.html</w:t>
      </w:r>
    </w:p>
    <w:p>
      <w:r>
        <w:t>Peter Lang 出版图书：https://www.jiaokey.com/tag/Peter Lang.html</w:t>
      </w:r>
    </w:p>
    <w:p>
      <w:r>
        <w:t>关键词搜索：https://www.jiaokey.com/tag/The Power Of Smell In American Literature Odor Affect and Social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