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the mind Augustines philosophical arguments for the human soul as a spiritual substance</w:t>
      </w:r>
    </w:p>
    <w:p>
      <w:r>
        <w:rPr>
          <w:rFonts w:ascii="宋体" w:hAnsi="宋体" w:eastAsia="宋体"/>
          <w:sz w:val="24"/>
        </w:rPr>
        <w:t>Ludger Holscher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the mind Augustines philosophical arguments for the human soul as a spiritual substance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Ludger Holscher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本书出售、求购地址：https://www.jiaokey.com/book/detail/40939383.html</w:t>
      </w:r>
    </w:p>
    <w:p>
      <w:r>
        <w:t>更多相关图书推荐：https://www.jiaokey.com</w:t>
      </w:r>
    </w:p>
    <w:p>
      <w:r>
        <w:t>Ludger Holscher 其他作品：https://www.jiaokey.com/tag/Ludger Holscher.html</w:t>
      </w:r>
    </w:p>
    <w:p>
      <w:r>
        <w:t>Routledge 出版图书：https://www.jiaokey.com/tag/Routledge.html</w:t>
      </w:r>
    </w:p>
    <w:p>
      <w:r>
        <w:t>关键词搜索：https://www.jiaokey.com/tag/The reality of the mind Augustines philosophical arguments for the human soul as a spiritual substance.html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