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Grundrib der pyrrhonischen Skepsis Eingeleitet und ubersetzt von Malte Hossenfelder</w:t>
      </w:r>
    </w:p>
    <w:p>
      <w:r>
        <w:rPr>
          <w:rFonts w:ascii="宋体" w:hAnsi="宋体" w:eastAsia="宋体"/>
          <w:sz w:val="24"/>
        </w:rPr>
        <w:t>Sextus Empiricus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Grundrib der pyrrhonischen Skepsis Eingeleitet und ubersetzt von Malte Hossenfelder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Sextus Empiricus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本书出售、求购地址：https://www.jiaokey.com/book/detail/40939375.html</w:t>
      </w:r>
    </w:p>
    <w:p>
      <w:r>
        <w:t>更多相关图书推荐：https://www.jiaokey.com</w:t>
      </w:r>
    </w:p>
    <w:p>
      <w:r>
        <w:t>Sextus Empiricus 其他作品：https://www.jiaokey.com/tag/Sextus Empiricus.html</w:t>
      </w:r>
    </w:p>
    <w:p>
      <w:r>
        <w:t>Suhrkamp 出版图书：https://www.jiaokey.com/tag/Suhrkamp.html</w:t>
      </w:r>
    </w:p>
    <w:p>
      <w:r>
        <w:t>关键词搜索：https://www.jiaokey.com/tag/Grundrib der pyrrhonischen Skepsis Eingeleitet und ubersetzt von Malte Hossenfelder.html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