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 themes in pagan and Christian Neoplatonism from Plotinus to Gregory of Nyssa</w:t>
      </w:r>
    </w:p>
    <w:p>
      <w:r>
        <w:rPr>
          <w:rFonts w:ascii="宋体" w:hAnsi="宋体" w:eastAsia="宋体"/>
          <w:sz w:val="24"/>
        </w:rPr>
        <w:t>Daniele Iozzia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 themes in pagan and Christian Neoplatonism from Plotinus to Gregory of Nyssa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Daniele Iozzia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本书出售、求购地址：https://www.jiaokey.com/book/detail/40939372.html</w:t>
      </w:r>
    </w:p>
    <w:p>
      <w:r>
        <w:t>更多相关图书推荐：https://www.jiaokey.com</w:t>
      </w:r>
    </w:p>
    <w:p>
      <w:r>
        <w:t>Daniele Iozzia 其他作品：https://www.jiaokey.com/tag/Daniele Iozzia.html</w:t>
      </w:r>
    </w:p>
    <w:p>
      <w:r>
        <w:t>Bloomsbury Academic 出版图书：https://www.jiaokey.com/tag/Bloomsbury Academic.html</w:t>
      </w:r>
    </w:p>
    <w:p>
      <w:r>
        <w:t>关键词搜索：https://www.jiaokey.com/tag/Aesthetic themes in pagan and Christian Neoplatonism from Plotinus to Gregory of Nyssa.html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