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Grundlegung aus dem Ich Untersuchungen zur Vorgeschichte des Idealismus Tubingen--Jena (1790-1794) Zweiter Band</w:t>
      </w:r>
    </w:p>
    <w:p>
      <w:r>
        <w:rPr>
          <w:rFonts w:ascii="宋体" w:hAnsi="宋体" w:eastAsia="宋体"/>
          <w:sz w:val="24"/>
        </w:rPr>
        <w:t>Dieter Henrich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Grundlegung aus dem Ich Untersuchungen zur Vorgeschichte des Idealismus Tubingen--Jena (1790-1794)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本书出售、求购地址：https://www.jiaokey.com/book/detail/40939351.html</w:t>
      </w:r>
    </w:p>
    <w:p>
      <w:r>
        <w:t>更多相关图书推荐：https://www.jiaokey.com</w:t>
      </w:r>
    </w:p>
    <w:p>
      <w:r>
        <w:t>Dieter Henrich 其他作品：https://www.jiaokey.com/tag/Dieter Henrich.html</w:t>
      </w:r>
    </w:p>
    <w:p>
      <w:r>
        <w:t>Suhrkamp 出版图书：https://www.jiaokey.com/tag/Suhrkamp.html</w:t>
      </w:r>
    </w:p>
    <w:p>
      <w:r>
        <w:t>关键词搜索：https://www.jiaokey.com/tag/Grundlegung aus dem Ich Untersuchungen zur Vorgeschichte des Idealismus Tubingen--Jena (1790-1794)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