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Platos Republic a dialogue in sixteen chapters with a prologue and an Epilogue</w:t>
      </w:r>
    </w:p>
    <w:p>
      <w:r>
        <w:rPr>
          <w:rFonts w:ascii="宋体" w:hAnsi="宋体" w:eastAsia="宋体"/>
          <w:sz w:val="24"/>
        </w:rPr>
        <w:t>Susan Spitzer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Platos Republic a dialogue in sixteen chapters with a prologue and an Epilogue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Spitzer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本书出售、求购地址：https://www.jiaokey.com/book/detail/40939347.html</w:t>
      </w:r>
    </w:p>
    <w:p>
      <w:r>
        <w:t>更多相关图书推荐：https://www.jiaokey.com</w:t>
      </w:r>
    </w:p>
    <w:p>
      <w:r>
        <w:t>Susan Spitzer 其他作品：https://www.jiaokey.com/tag/Susan Spitzer.html</w:t>
      </w:r>
    </w:p>
    <w:p>
      <w:r>
        <w:t>Polity 出版图书：https://www.jiaokey.com/tag/Polity.html</w:t>
      </w:r>
    </w:p>
    <w:p>
      <w:r>
        <w:t>关键词搜索：https://www.jiaokey.com/tag/Platos Republic a dialogue in sixteen chapters with a prologue and an Epilogue.html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