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 der gesamten Wissenschaftslehre als Handschrift für seine Zuhorer (1794)</w:t>
      </w:r>
    </w:p>
    <w:p>
      <w:r>
        <w:rPr>
          <w:rFonts w:ascii="宋体" w:hAnsi="宋体" w:eastAsia="宋体"/>
          <w:sz w:val="24"/>
        </w:rPr>
        <w:t>Wilhelm G.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 der gesamten Wissenschaftslehre als Handschrift für seine Zuhorer (1794)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G.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本书出售、求购地址：https://www.jiaokey.com/book/detail/40939332.html</w:t>
      </w:r>
    </w:p>
    <w:p>
      <w:r>
        <w:t>更多相关图书推荐：https://www.jiaokey.com</w:t>
      </w:r>
    </w:p>
    <w:p>
      <w:r>
        <w:t>Wilhelm G. Jacobs 其他作品：https://www.jiaokey.com/tag/Wilhelm G. Jacobs.html</w:t>
      </w:r>
    </w:p>
    <w:p>
      <w:r>
        <w:t>Meiner 出版图书：https://www.jiaokey.com/tag/Meiner.html</w:t>
      </w:r>
    </w:p>
    <w:p>
      <w:r>
        <w:t>关键词搜索：https://www.jiaokey.com/tag/Grundlage der gesamten Wissenschaftslehre als Handschrift für seine Zuhorer (1794).html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