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Immanuel Kant Theoretische Philosophie Texte und Kommentar Herausgegeben von Georg Mohr Band 3</w:t>
      </w:r>
    </w:p>
    <w:p>
      <w:r>
        <w:rPr>
          <w:rFonts w:ascii="宋体" w:hAnsi="宋体" w:eastAsia="宋体"/>
          <w:sz w:val="24"/>
        </w:rPr>
        <w:t>Suhrkamp Taschenbuch Wissenschaft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Immanuel Kant Theoretische Philosophie Texte und Kommentar Herausgegeben von Georg Mohr Band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Suhrkamp Taschenbuch Wissenschaft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Suhrakmp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本书出售、求购地址：https://www.jiaokey.com/book/detail/40939300.html</w:t>
      </w:r>
    </w:p>
    <w:p>
      <w:r>
        <w:t>更多相关图书推荐：https://www.jiaokey.com</w:t>
      </w:r>
    </w:p>
    <w:p>
      <w:r>
        <w:t>Suhrkamp Taschenbuch Wissenschaft 其他作品：https://www.jiaokey.com/tag/Suhrkamp Taschenbuch Wissenschaft.html</w:t>
      </w:r>
    </w:p>
    <w:p>
      <w:r>
        <w:t>Suhrakmp 出版图书：https://www.jiaokey.com/tag/Suhrakmp.html</w:t>
      </w:r>
    </w:p>
    <w:p>
      <w:r>
        <w:t>关键词搜索：https://www.jiaokey.com/tag/Immanuel Kant Theoretische Philosophie Texte und Kommentar Herausgegeben von Georg Mohr Band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