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Antike Kritik an der Stoa lateinisch-griechisch-deutsch</w:t>
      </w:r>
    </w:p>
    <w:p>
      <w:r>
        <w:rPr>
          <w:rFonts w:ascii="宋体" w:hAnsi="宋体" w:eastAsia="宋体"/>
          <w:sz w:val="24"/>
        </w:rPr>
        <w:t>Rainer Nickel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Antike Kritik an der Stoa lateinisch-griechisch-deutsch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Nickel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本书出售、求购地址：https://www.jiaokey.com/book/detail/40939277.html</w:t>
      </w:r>
    </w:p>
    <w:p>
      <w:r>
        <w:t>更多相关图书推荐：https://www.jiaokey.com</w:t>
      </w:r>
    </w:p>
    <w:p>
      <w:r>
        <w:t>Rainer Nickel 其他作品：https://www.jiaokey.com/tag/Rainer Nickel.html</w:t>
      </w:r>
    </w:p>
    <w:p>
      <w:r>
        <w:t>De Gruyter 出版图书：https://www.jiaokey.com/tag/De Gruyter.html</w:t>
      </w:r>
    </w:p>
    <w:p>
      <w:r>
        <w:t>关键词搜索：https://www.jiaokey.com/tag/Antike Kritik an der Stoa lateinisch-griechisch-deutsch.html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