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Philosophische Untersuchung uber das Wesen der menschlichen Freiheit</w:t>
      </w:r>
    </w:p>
    <w:p>
      <w:r>
        <w:rPr>
          <w:rFonts w:ascii="宋体" w:hAnsi="宋体" w:eastAsia="宋体"/>
          <w:sz w:val="24"/>
        </w:rPr>
        <w:t>F.W.J. Schelling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Philosophische Untersuchung uber das Wesen der menschlichen Freiheit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F.W.J. Schelling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Marix-Verlag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本书出售、求购地址：https://www.jiaokey.com/book/detail/40939230.html</w:t>
      </w:r>
    </w:p>
    <w:p>
      <w:r>
        <w:t>更多相关图书推荐：https://www.jiaokey.com</w:t>
      </w:r>
    </w:p>
    <w:p>
      <w:r>
        <w:t>F.W.J. Schelling 其他作品：https://www.jiaokey.com/tag/F.W.J. Schelling.html</w:t>
      </w:r>
    </w:p>
    <w:p>
      <w:r>
        <w:t>Marix-Verlag 出版图书：https://www.jiaokey.com/tag/Marix-Verlag.html</w:t>
      </w:r>
    </w:p>
    <w:p>
      <w:r>
        <w:t>关键词搜索：https://www.jiaokey.com/tag/Philosophische Untersuchung uber das Wesen der menschlichen Freiheit.html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