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Philosophie des Rechts Vorlesung von 1821/22</w:t>
      </w:r>
    </w:p>
    <w:p>
      <w:r>
        <w:rPr>
          <w:rFonts w:ascii="宋体" w:hAnsi="宋体" w:eastAsia="宋体"/>
          <w:sz w:val="24"/>
        </w:rPr>
        <w:t>Hansgeorg 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Philosophie des Rechts Vorlesung von 1821/22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Hansgeorg 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本书出售、求购地址：https://www.jiaokey.com/book/detail/40939229.html</w:t>
      </w:r>
    </w:p>
    <w:p>
      <w:r>
        <w:t>更多相关图书推荐：https://www.jiaokey.com</w:t>
      </w:r>
    </w:p>
    <w:p>
      <w:r>
        <w:t>Hansgeorg Hoppe 其他作品：https://www.jiaokey.com/tag/Hansgeorg Hoppe.html</w:t>
      </w:r>
    </w:p>
    <w:p>
      <w:r>
        <w:t>Suhrkamp 出版图书：https://www.jiaokey.com/tag/Suhrkamp.html</w:t>
      </w:r>
    </w:p>
    <w:p>
      <w:r>
        <w:t>关键词搜索：https://www.jiaokey.com/tag/Die Philosophie des Rechts Vorlesung von 1821/22.html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