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Reden gegen Verres in C. Verrem lateinisch - deutsch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Reden gegen Verres in C. Verrem lateinisch - deutsch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本书出售、求购地址：https://www.jiaokey.com/book/detail/40939211.html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关键词搜索：https://www.jiaokey.com/tag/Die Reden gegen Verres in C. Verrem lateinisch - deutsch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