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theoretische Philosophie Kants unter Berücksichtigung der Grundbegriffe seiner Ethik</w:t>
      </w:r>
    </w:p>
    <w:p>
      <w:r>
        <w:rPr>
          <w:rFonts w:ascii="宋体" w:hAnsi="宋体" w:eastAsia="宋体"/>
          <w:sz w:val="24"/>
        </w:rPr>
        <w:t>Jan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theoretische Philosophie Kants unter Berücksichtigung der Grundbegriffe seiner Ethik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Frommann-Holzboog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本书出售、求购地址：https://www.jiaokey.com/book/detail/40939161.html</w:t>
      </w:r>
    </w:p>
    <w:p>
      <w:r>
        <w:t>更多相关图书推荐：https://www.jiaokey.com</w:t>
      </w:r>
    </w:p>
    <w:p>
      <w:r>
        <w:t>Jan Berg 其他作品：https://www.jiaokey.com/tag/Jan Berg.html</w:t>
      </w:r>
    </w:p>
    <w:p>
      <w:r>
        <w:t>Frommann-Holzboog 出版图书：https://www.jiaokey.com/tag/Frommann-Holzboog.html</w:t>
      </w:r>
    </w:p>
    <w:p>
      <w:r>
        <w:t>关键词搜索：https://www.jiaokey.com/tag/Die theoretische Philosophie Kants unter Berücksichtigung der Grundbegriffe seiner Ethik.html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