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Denken und Selbstsein Vorlesungen uber Subjektivitat</w:t>
      </w:r>
    </w:p>
    <w:p>
      <w:r>
        <w:rPr>
          <w:rFonts w:ascii="宋体" w:hAnsi="宋体" w:eastAsia="宋体"/>
          <w:sz w:val="24"/>
        </w:rPr>
        <w:t>Dieter Henrich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Denken und Selbstsein Vorlesungen uber Subjektivitat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Henrich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本书出售、求购地址：https://www.jiaokey.com/book/detail/40939127.html</w:t>
      </w:r>
    </w:p>
    <w:p>
      <w:r>
        <w:t>更多相关图书推荐：https://www.jiaokey.com</w:t>
      </w:r>
    </w:p>
    <w:p>
      <w:r>
        <w:t>Dieter Henrich 其他作品：https://www.jiaokey.com/tag/Dieter Henrich.html</w:t>
      </w:r>
    </w:p>
    <w:p>
      <w:r>
        <w:t>Suhrkamp 出版图书：https://www.jiaokey.com/tag/Suhrkamp.html</w:t>
      </w:r>
    </w:p>
    <w:p>
      <w:r>
        <w:t>关键词搜索：https://www.jiaokey.com/tag/Denken und Selbstsein Vorlesungen uber Subjektivitat.html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