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Arabic philosophy = 阿拉伯哲学</w:t>
      </w:r>
    </w:p>
    <w:p>
      <w:r>
        <w:rPr>
          <w:rFonts w:ascii="宋体" w:hAnsi="宋体" w:eastAsia="宋体"/>
          <w:sz w:val="24"/>
        </w:rPr>
        <w:t>彼得·亚当森，理查德· C ·泰勒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Arabic philosophy = 阿拉伯哲学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彼得·亚当森，理查德· C ·泰勒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本书出售、求购地址：https://www.jiaokey.com/book/detail/40939114.html</w:t>
      </w:r>
    </w:p>
    <w:p>
      <w:r>
        <w:t>更多相关图书推荐：https://www.jiaokey.com</w:t>
      </w:r>
    </w:p>
    <w:p>
      <w:r>
        <w:t>彼得·亚当森，理查德· C ·泰勒 其他作品：https://www.jiaokey.com/tag/彼得·亚当森，理查德· C ·泰勒.html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关键词搜索：https://www.jiaokey.com/tag/The Cambridge companion to Arabic philosophy = 阿拉伯哲学.html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