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Dialektik und ihre besonderen Formen in Hegels Logik entwicklungsgeschichtliche und systematische Untersuchungen</w:t>
      </w:r>
    </w:p>
    <w:p>
      <w:r>
        <w:rPr>
          <w:rFonts w:ascii="宋体" w:hAnsi="宋体" w:eastAsia="宋体"/>
          <w:sz w:val="24"/>
        </w:rPr>
        <w:t>Rainer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Dialektik und ihre besonderen Formen in Hegels Logik entwicklungsgeschichtliche und systematische Untersuchungen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本书出售、求购地址：https://www.jiaokey.com/book/detail/40939064.html</w:t>
      </w:r>
    </w:p>
    <w:p>
      <w:r>
        <w:t>更多相关图书推荐：https://www.jiaokey.com</w:t>
      </w:r>
    </w:p>
    <w:p>
      <w:r>
        <w:t>Rainer Schafer 其他作品：https://www.jiaokey.com/tag/Rainer Schafer.html</w:t>
      </w:r>
    </w:p>
    <w:p>
      <w:r>
        <w:t>Felix Meiner 出版图书：https://www.jiaokey.com/tag/Felix Meiner.html</w:t>
      </w:r>
    </w:p>
    <w:p>
      <w:r>
        <w:t>关键词搜索：https://www.jiaokey.com/tag/Die Dialektik und ihre besonderen Formen in Hegels Logik entwicklungsgeschichtliche und systematische Untersuchungen.html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