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Kritische erlauterungen des Hegel schen systems von Karl Rosenkranz</w:t>
      </w:r>
    </w:p>
    <w:p>
      <w:r>
        <w:rPr>
          <w:rFonts w:ascii="宋体" w:hAnsi="宋体" w:eastAsia="宋体"/>
          <w:sz w:val="24"/>
        </w:rPr>
        <w:t>Karl Rosenkranz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Kritische erlauterungen des Hegel schen systems von Karl Rosenkranz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Rosenkranz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Borntrager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本书出售、求购地址：https://www.jiaokey.com/book/detail/40939063.html</w:t>
      </w:r>
    </w:p>
    <w:p>
      <w:r>
        <w:t>更多相关图书推荐：https://www.jiaokey.com</w:t>
      </w:r>
    </w:p>
    <w:p>
      <w:r>
        <w:t>Karl Rosenkranz 其他作品：https://www.jiaokey.com/tag/Karl Rosenkranz.html</w:t>
      </w:r>
    </w:p>
    <w:p>
      <w:r>
        <w:t>G. Borntrager 出版图书：https://www.jiaokey.com/tag/G. Borntrager.html</w:t>
      </w:r>
    </w:p>
    <w:p>
      <w:r>
        <w:t>关键词搜索：https://www.jiaokey.com/tag/Kritische erlauterungen des Hegel schen systems von Karl Rosenkranz.html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