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Evolution des logischen Raumes Aufsaatze zu Hegels Nichtstandard-Metaphysik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Evolution des logischen Raumes Aufsaatze zu Hegels Nichtstandard-Metaphysik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Mohr Siebeck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本书出售、求购地址：https://www.jiaokey.com/book/detail/40939054.html</w:t>
      </w:r>
    </w:p>
    <w:p>
      <w:r>
        <w:t>更多相关图书推荐：https://www.jiaokey.com</w:t>
      </w:r>
    </w:p>
    <w:p>
      <w:r>
        <w:t>Mohr Siebeck 出版图书：https://www.jiaokey.com/tag/Mohr Siebeck.html</w:t>
      </w:r>
    </w:p>
    <w:p>
      <w:r>
        <w:t>关键词搜索：https://www.jiaokey.com/tag/Die Evolution des logischen Raumes Aufsaatze zu Hegels Nichtstandard-Metaphysik.html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