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Griechische Denkform von der Entstehung der Philosophie aus dem Geiste der Geometrie</w:t>
      </w:r>
    </w:p>
    <w:p>
      <w:r>
        <w:rPr>
          <w:rFonts w:ascii="宋体" w:hAnsi="宋体" w:eastAsia="宋体"/>
          <w:sz w:val="24"/>
        </w:rPr>
        <w:t>Jurgen Mittelstrass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Griechische Denkform von der Entstehung der Philosophie aus dem Geiste der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Mittelstrass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本书出售、求购地址：https://www.jiaokey.com/book/detail/40939029.html</w:t>
      </w:r>
    </w:p>
    <w:p>
      <w:r>
        <w:t>更多相关图书推荐：https://www.jiaokey.com</w:t>
      </w:r>
    </w:p>
    <w:p>
      <w:r>
        <w:t>Jurgen Mittelstrass 其他作品：https://www.jiaokey.com/tag/Jurgen Mittelstrass.html</w:t>
      </w:r>
    </w:p>
    <w:p>
      <w:r>
        <w:t>De Gruyter 出版图书：https://www.jiaokey.com/tag/De Gruyter.html</w:t>
      </w:r>
    </w:p>
    <w:p>
      <w:r>
        <w:t>关键词搜索：https://www.jiaokey.com/tag/Die Griechische Denkform von der Entstehung der Philosophie aus dem Geiste der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