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the Czechoslovak Ocean Shipping Company</w:t>
      </w:r>
    </w:p>
    <w:p>
      <w:r>
        <w:rPr>
          <w:rFonts w:ascii="宋体" w:hAnsi="宋体" w:eastAsia="宋体"/>
          <w:sz w:val="24"/>
        </w:rPr>
        <w:t>Lenka Krátká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the Czechoslovak Ocean Shipping Company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Lenka Krátká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ibidem-Verlag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本书出售、求购地址：https://www.jiaokey.com/book/detail/40938884.html</w:t>
      </w:r>
    </w:p>
    <w:p>
      <w:r>
        <w:t>更多相关图书推荐：https://www.jiaokey.com</w:t>
      </w:r>
    </w:p>
    <w:p>
      <w:r>
        <w:t>Lenka Krátká 其他作品：https://www.jiaokey.com/tag/Lenka Krátká.html</w:t>
      </w:r>
    </w:p>
    <w:p>
      <w:r>
        <w:t>ibidem-Verlag 出版图书：https://www.jiaokey.com/tag/ibidem-Verlag.html</w:t>
      </w:r>
    </w:p>
    <w:p>
      <w:r>
        <w:t>关键词搜索：https://www.jiaokey.com/tag/A History of the Czechoslovak Ocean Shipping Company.html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