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inthe Area of Space Communication 2nd Luxembourg Workshop on Space and Satellite Communication Law</w:t>
      </w:r>
    </w:p>
    <w:p>
      <w:r>
        <w:rPr>
          <w:rFonts w:ascii="宋体" w:hAnsi="宋体" w:eastAsia="宋体"/>
          <w:sz w:val="24"/>
        </w:rPr>
        <w:t>Mahulena 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inthe Area of Space Communication 2nd Luxembourg Workshop on Space and Satellite Communication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Mahulena 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本书出售、求购地址：https://www.jiaokey.com/book/detail/40938752.html</w:t>
      </w:r>
    </w:p>
    <w:p>
      <w:r>
        <w:t>更多相关图书推荐：https://www.jiaokey.com</w:t>
      </w:r>
    </w:p>
    <w:p>
      <w:r>
        <w:t>Mahulena Hofmann 其他作品：https://www.jiaokey.com/tag/Mahulena Hofmann.html</w:t>
      </w:r>
    </w:p>
    <w:p>
      <w:r>
        <w:t>Hart Publishing 出版图书：https://www.jiaokey.com/tag/Hart Publishing.html</w:t>
      </w:r>
    </w:p>
    <w:p>
      <w:r>
        <w:t>关键词搜索：https://www.jiaokey.com/tag/Dispute Settlement inthe Area of Space Communication 2nd Luxembourg Workshop on Space and Satellite Communication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