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U.S. Public Diplomacy An Uncertain Fate Volume 4</w:t>
      </w:r>
    </w:p>
    <w:p>
      <w:r>
        <w:rPr>
          <w:rFonts w:ascii="宋体" w:hAnsi="宋体" w:eastAsia="宋体"/>
          <w:sz w:val="24"/>
        </w:rPr>
        <w:t>Kathy R.Fitzpatrick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U.S. Public Diplomacy An Uncertain Fate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R.Fitzpatrick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本书出售、求购地址：https://www.jiaokey.com/book/detail/40938744.html</w:t>
      </w:r>
    </w:p>
    <w:p>
      <w:r>
        <w:t>更多相关图书推荐：https://www.jiaokey.com</w:t>
      </w:r>
    </w:p>
    <w:p>
      <w:r>
        <w:t>Kathy R.Fitzpatrick 其他作品：https://www.jiaokey.com/tag/Kathy R.Fitzpatrick.html</w:t>
      </w:r>
    </w:p>
    <w:p>
      <w:r>
        <w:t>Brill 出版图书：https://www.jiaokey.com/tag/Brill.html</w:t>
      </w:r>
    </w:p>
    <w:p>
      <w:r>
        <w:t>关键词搜索：https://www.jiaokey.com/tag/The Future of U.S. Public Diplomacy An Uncertain Fate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