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大家的日语初级 1 句型练习册</w:t>
      </w:r>
    </w:p>
    <w:p>
      <w:r>
        <w:rPr>
          <w:rFonts w:ascii="宋体" w:hAnsi="宋体" w:eastAsia="宋体"/>
          <w:sz w:val="24"/>
        </w:rPr>
        <w:t xml:space="preserve"> (日)三轮さち子著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大家的日语初级 1 句型练习册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(日)三轮さち子著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本书出售、求购地址：https://www.jiaokey.com/book/detail/40938723.html</w:t>
      </w:r>
    </w:p>
    <w:p>
      <w:r>
        <w:t>更多相关图书推荐：https://www.jiaokey.com</w:t>
      </w:r>
    </w:p>
    <w:p>
      <w:r>
        <w:t xml:space="preserve"> (日)三轮さち子著 其他作品：https://www.jiaokey.com/tag/ (日)三轮さち子著.html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关键词搜索：https://www.jiaokey.com/tag/大家的日语初级 1 句型练习册.html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