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Heritage in Crisis Indigenous Landscapes and Global Ecological Breakdown</w:t>
      </w:r>
    </w:p>
    <w:p>
      <w:r>
        <w:rPr>
          <w:rFonts w:ascii="宋体" w:hAnsi="宋体" w:eastAsia="宋体"/>
          <w:sz w:val="24"/>
        </w:rPr>
        <w:t>Richard M.Hutchings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Heritage in Crisis Indigenous Landscapes and Global Ecological Breakdown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M.Hutchings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本书出售、求购地址：https://www.jiaokey.com/book/detail/40938717.html</w:t>
      </w:r>
    </w:p>
    <w:p>
      <w:r>
        <w:t>更多相关图书推荐：https://www.jiaokey.com</w:t>
      </w:r>
    </w:p>
    <w:p>
      <w:r>
        <w:t>Richard M.Hutchings 其他作品：https://www.jiaokey.com/tag/Richard M.Hutchings.html</w:t>
      </w:r>
    </w:p>
    <w:p>
      <w:r>
        <w:t>Routledge 出版图书：https://www.jiaokey.com/tag/Routledge.html</w:t>
      </w:r>
    </w:p>
    <w:p>
      <w:r>
        <w:t>关键词搜索：https://www.jiaokey.com/tag/Maritime Heritage in Crisis Indigenous Landscapes and Global Ecological Breakdown.html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