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Unfare Solutions:Local earmarked charges to fund public transport</w:t>
      </w:r>
    </w:p>
    <w:p>
      <w:r>
        <w:rPr>
          <w:rFonts w:ascii="宋体" w:hAnsi="宋体" w:eastAsia="宋体"/>
          <w:sz w:val="24"/>
        </w:rPr>
        <w:t>Peter Nijkamp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Unfare Solutions:Local earmarked charges to fund public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Nijkamp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本书出售、求购地址：https://www.jiaokey.com/book/detail/40938668.html</w:t>
      </w:r>
    </w:p>
    <w:p>
      <w:r>
        <w:t>更多相关图书推荐：https://www.jiaokey.com</w:t>
      </w:r>
    </w:p>
    <w:p>
      <w:r>
        <w:t>Peter Nijkamp 其他作品：https://www.jiaokey.com/tag/Peter Nijkamp.html</w:t>
      </w:r>
    </w:p>
    <w:p>
      <w:r>
        <w:t>Spon Press 出版图书：https://www.jiaokey.com/tag/Spon Press.html</w:t>
      </w:r>
    </w:p>
    <w:p>
      <w:r>
        <w:t>关键词搜索：https://www.jiaokey.com/tag/Unfare Solutions:Local earmarked charges to fund public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