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policy move Towards a politics of translation and assemblage</w:t>
      </w:r>
    </w:p>
    <w:p>
      <w:r>
        <w:rPr>
          <w:rFonts w:ascii="宋体" w:hAnsi="宋体" w:eastAsia="宋体"/>
          <w:sz w:val="24"/>
        </w:rPr>
        <w:t>Paul Stubbs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policy move Towards a politics of translation and assemblage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Stubbs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本书出售、求购地址：https://www.jiaokey.com/book/detail/40938652.html</w:t>
      </w:r>
    </w:p>
    <w:p>
      <w:r>
        <w:t>更多相关图书推荐：https://www.jiaokey.com</w:t>
      </w:r>
    </w:p>
    <w:p>
      <w:r>
        <w:t>Paul Stubbs 其他作品：https://www.jiaokey.com/tag/Paul Stubbs.html</w:t>
      </w:r>
    </w:p>
    <w:p>
      <w:r>
        <w:t>Policy Press 出版图书：https://www.jiaokey.com/tag/Policy Press.html</w:t>
      </w:r>
    </w:p>
    <w:p>
      <w:r>
        <w:t>关键词搜索：https://www.jiaokey.com/tag/Making policy move Towards a politics of translation and assemblage.html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