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Strukturwandel der Anerkennung Paradoxien Sozialer Intergration in der Gegenwart</w:t>
      </w:r>
    </w:p>
    <w:p>
      <w:r>
        <w:rPr>
          <w:rFonts w:ascii="宋体" w:hAnsi="宋体" w:eastAsia="宋体"/>
          <w:sz w:val="24"/>
        </w:rPr>
        <w:t>Stephan Voswinkel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Strukturwandel der Anerkennung Paradoxien Sozialer Intergration in der Gegenwart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 Voswinkel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Campus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本书出售、求购地址：https://www.jiaokey.com/book/detail/40938627.html</w:t>
      </w:r>
    </w:p>
    <w:p>
      <w:r>
        <w:t>更多相关图书推荐：https://www.jiaokey.com</w:t>
      </w:r>
    </w:p>
    <w:p>
      <w:r>
        <w:t>Stephan Voswinkel 其他作品：https://www.jiaokey.com/tag/Stephan Voswinkel.html</w:t>
      </w:r>
    </w:p>
    <w:p>
      <w:r>
        <w:t>Campus Verlag 出版图书：https://www.jiaokey.com/tag/Campus Verlag.html</w:t>
      </w:r>
    </w:p>
    <w:p>
      <w:r>
        <w:t>关键词搜索：https://www.jiaokey.com/tag/Strukturwandel der Anerkennung Paradoxien Sozialer Intergration in der Gegenwart.html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