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UAE And Saudi Arabia Border Disputes and International Relations in the Gulf</w:t>
      </w:r>
    </w:p>
    <w:p>
      <w:r>
        <w:rPr>
          <w:rFonts w:ascii="宋体" w:hAnsi="宋体" w:eastAsia="宋体"/>
          <w:sz w:val="24"/>
        </w:rPr>
        <w:t>Noura Saber Al-Mazrouei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UAE And Saudi Arabia Border Disputes and International Relations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Noura Saber Al-Mazrouei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本书出售、求购地址：https://www.jiaokey.com/book/detail/40938614.html</w:t>
      </w:r>
    </w:p>
    <w:p>
      <w:r>
        <w:t>更多相关图书推荐：https://www.jiaokey.com</w:t>
      </w:r>
    </w:p>
    <w:p>
      <w:r>
        <w:t>Noura Saber Al-Mazrouei 其他作品：https://www.jiaokey.com/tag/Noura Saber Al-Mazrouei.html</w:t>
      </w:r>
    </w:p>
    <w:p>
      <w:r>
        <w:t>I.B.Tauris 出版图书：https://www.jiaokey.com/tag/I.B.Tauris.html</w:t>
      </w:r>
    </w:p>
    <w:p>
      <w:r>
        <w:t>关键词搜索：https://www.jiaokey.com/tag/The UAE And Saudi Arabia Border Disputes and International Relations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