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Fachubersetzen—Ein Lehrbuch fur Theorie und Praxis</w:t>
      </w:r>
    </w:p>
    <w:p>
      <w:r>
        <w:rPr>
          <w:rFonts w:ascii="宋体" w:hAnsi="宋体" w:eastAsia="宋体"/>
          <w:sz w:val="24"/>
        </w:rPr>
        <w:t>Radegundis Stolze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Fachubersetzen—Ein Lehrbuch fur Theorie und Praxis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Radegundis Stolze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Frank &amp; Timme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本书出售、求购地址：https://www.jiaokey.com/book/detail/40938586.html</w:t>
      </w:r>
    </w:p>
    <w:p>
      <w:r>
        <w:t>更多相关图书推荐：https://www.jiaokey.com</w:t>
      </w:r>
    </w:p>
    <w:p>
      <w:r>
        <w:t>Radegundis Stolze 其他作品：https://www.jiaokey.com/tag/Radegundis Stolze.html</w:t>
      </w:r>
    </w:p>
    <w:p>
      <w:r>
        <w:t>Frank &amp; Timme 出版图书：https://www.jiaokey.com/tag/Frank &amp; Timme.html</w:t>
      </w:r>
    </w:p>
    <w:p>
      <w:r>
        <w:t>关键词搜索：https://www.jiaokey.com/tag/Fachubersetzen—Ein Lehrbuch fur Theorie und Praxis.html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