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Konigs Erlauterungen Textanalyse und Interpretation zu Thomas Mann Der Zaubetberg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Konigs Erlauterungen Textanalyse und Interpretation zu Thomas Mann Der Zaubetberg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Bange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本书出售、求购地址：https://www.jiaokey.com/book/detail/40938551.html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Bange Verlag 出版图书：https://www.jiaokey.com/tag/Bange Verlag.html</w:t>
      </w:r>
    </w:p>
    <w:p>
      <w:r>
        <w:t>关键词搜索：https://www.jiaokey.com/tag/Konigs Erlauterungen Textanalyse und Interpretation zu Thomas Mann Der Zaubetberg.html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