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Abstrcts of Papers Submitied To The Sixth Lunar Science Confernce Part II</w:t>
      </w:r>
    </w:p>
    <w:p>
      <w:r>
        <w:rPr>
          <w:rFonts w:ascii="宋体" w:hAnsi="宋体" w:eastAsia="宋体"/>
          <w:sz w:val="24"/>
        </w:rPr>
        <w:t>NNSA Through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Abstrcts of Papers Submitied To The Sixth Lunar Science Confernce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NNSA Through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Houston Texas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本书出售、求购地址：https://www.jiaokey.com/book/detail/40938432.html</w:t>
      </w:r>
    </w:p>
    <w:p>
      <w:r>
        <w:t>更多相关图书推荐：https://www.jiaokey.com</w:t>
      </w:r>
    </w:p>
    <w:p>
      <w:r>
        <w:t>NNSA Through 其他作品：https://www.jiaokey.com/tag/NNSA Through.html</w:t>
      </w:r>
    </w:p>
    <w:p>
      <w:r>
        <w:t>Houston Texas 出版图书：https://www.jiaokey.com/tag/Houston Texas.html</w:t>
      </w:r>
    </w:p>
    <w:p>
      <w:r>
        <w:t>关键词搜索：https://www.jiaokey.com/tag/Abstrcts of Papers Submitied To The Sixth Lunar Science Confernce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