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Chagall Anni Russi (1907-1924)</w:t>
      </w:r>
    </w:p>
    <w:p>
      <w:r>
        <w:rPr>
          <w:rFonts w:ascii="宋体" w:hAnsi="宋体" w:eastAsia="宋体"/>
          <w:sz w:val="24"/>
        </w:rPr>
        <w:t>Ga Giunti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Chagall Anni Russi (1907-1924)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 Giunti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Giunti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本书出售、求购地址：https://www.jiaokey.com/book/detail/40938401.html</w:t>
      </w:r>
    </w:p>
    <w:p>
      <w:r>
        <w:t>更多相关图书推荐：https://www.jiaokey.com</w:t>
      </w:r>
    </w:p>
    <w:p>
      <w:r>
        <w:t>Ga Giunti 其他作品：https://www.jiaokey.com/tag/Ga Giunti.html</w:t>
      </w:r>
    </w:p>
    <w:p>
      <w:r>
        <w:t>Giunti Editore 出版图书：https://www.jiaokey.com/tag/Giunti Editore.html</w:t>
      </w:r>
    </w:p>
    <w:p>
      <w:r>
        <w:t>关键词搜索：https://www.jiaokey.com/tag/Chagall Anni Russi (1907-1924).html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