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Peinture Flamande et Hollandaise</w:t>
      </w:r>
    </w:p>
    <w:p>
      <w:r>
        <w:rPr>
          <w:rFonts w:ascii="宋体" w:hAnsi="宋体" w:eastAsia="宋体"/>
          <w:sz w:val="24"/>
        </w:rPr>
        <w:t>Sivia Bruno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Peinture Flamande et Hollandaise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Sivia Bruno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Place des Victoires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本书出售、求购地址：https://www.jiaokey.com/book/detail/40938359.html</w:t>
      </w:r>
    </w:p>
    <w:p>
      <w:r>
        <w:t>更多相关图书推荐：https://www.jiaokey.com</w:t>
      </w:r>
    </w:p>
    <w:p>
      <w:r>
        <w:t>Sivia Bruno 其他作品：https://www.jiaokey.com/tag/Sivia Bruno.html</w:t>
      </w:r>
    </w:p>
    <w:p>
      <w:r>
        <w:t>Place des Victoires 出版图书：https://www.jiaokey.com/tag/Place des Victoires.html</w:t>
      </w:r>
    </w:p>
    <w:p>
      <w:r>
        <w:t>关键词搜索：https://www.jiaokey.com/tag/La Peinture Flamande et Hollandaise.html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