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 classics from Plato to Derrida = 哲学经典 从柏拉图到德里达 下 影印第6版</w:t>
      </w:r>
    </w:p>
    <w:p>
      <w:r>
        <w:rPr>
          <w:rFonts w:ascii="宋体" w:hAnsi="宋体" w:eastAsia="宋体"/>
          <w:sz w:val="24"/>
        </w:rPr>
        <w:t>福里斯特·E·贝尔德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 classics from Plato to Derrida = 哲学经典 从柏拉图到德里达 下 影印第6版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福里斯特·E·贝尔德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本书出售、求购地址：https://www.jiaokey.com/book/detail/40938300.html</w:t>
      </w:r>
    </w:p>
    <w:p>
      <w:r>
        <w:t>更多相关图书推荐：https://www.jiaokey.com</w:t>
      </w:r>
    </w:p>
    <w:p>
      <w:r>
        <w:t>福里斯特·E·贝尔德 其他作品：https://www.jiaokey.com/tag/福里斯特·E·贝尔德.html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关键词搜索：https://www.jiaokey.com/tag/Philosophic classics from Plato to Derrida = 哲学经典 从柏拉图到德里达 下 影印第6版.html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