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Musee du Louvre Violetta Farina</w:t>
      </w:r>
    </w:p>
    <w:p>
      <w:r>
        <w:rPr>
          <w:rFonts w:ascii="宋体" w:hAnsi="宋体" w:eastAsia="宋体"/>
          <w:sz w:val="24"/>
        </w:rPr>
        <w:t>Laure Humbel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Musee du Louvre Violetta Farina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 Humbel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Place des Victoires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本书出售、求购地址：https://www.jiaokey.com/book/detail/40938287.html</w:t>
      </w:r>
    </w:p>
    <w:p>
      <w:r>
        <w:t>更多相关图书推荐：https://www.jiaokey.com</w:t>
      </w:r>
    </w:p>
    <w:p>
      <w:r>
        <w:t>Laure Humbel 其他作品：https://www.jiaokey.com/tag/Laure Humbel.html</w:t>
      </w:r>
    </w:p>
    <w:p>
      <w:r>
        <w:t>Place des Victoires 出版图书：https://www.jiaokey.com/tag/Place des Victoires.html</w:t>
      </w:r>
    </w:p>
    <w:p>
      <w:r>
        <w:t>关键词搜索：https://www.jiaokey.com/tag/Le Musee du Louvre Violetta Farina.html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