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Untersuchungen uber die intellektuelle Anschauung von Kant bis Hegel</w:t>
      </w:r>
    </w:p>
    <w:p>
      <w:r>
        <w:rPr>
          <w:rFonts w:ascii="宋体" w:hAnsi="宋体" w:eastAsia="宋体"/>
          <w:sz w:val="24"/>
        </w:rPr>
        <w:t>Xavier Tilliette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Untersuchungen uber die intellektuelle Anschauung von Kant bis Hegel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Tilliette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Frommann-Holzboog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本书出售、求购地址：https://www.jiaokey.com/book/detail/40938267.html</w:t>
      </w:r>
    </w:p>
    <w:p>
      <w:r>
        <w:t>更多相关图书推荐：https://www.jiaokey.com</w:t>
      </w:r>
    </w:p>
    <w:p>
      <w:r>
        <w:t>Xavier Tilliette 其他作品：https://www.jiaokey.com/tag/Xavier Tilliette.html</w:t>
      </w:r>
    </w:p>
    <w:p>
      <w:r>
        <w:t>Frommann-Holzboog 出版图书：https://www.jiaokey.com/tag/Frommann-Holzboog.html</w:t>
      </w:r>
    </w:p>
    <w:p>
      <w:r>
        <w:t>关键词搜索：https://www.jiaokey.com/tag/Untersuchungen uber die intellektuelle Anschauung von Kant bis Hegel.html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