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Philosophie von den Anfangen bis zur Gegenwart und ostliches Denken</w:t>
      </w:r>
    </w:p>
    <w:p>
      <w:r>
        <w:rPr>
          <w:rFonts w:ascii="宋体" w:hAnsi="宋体" w:eastAsia="宋体"/>
          <w:sz w:val="24"/>
        </w:rPr>
        <w:t>Christoph Helferich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Philosophie von den Anfangen bis zur Gegenwart und ostliches Denken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Helferich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本书出售、求购地址：https://www.jiaokey.com/book/detail/40938258.html</w:t>
      </w:r>
    </w:p>
    <w:p>
      <w:r>
        <w:t>更多相关图书推荐：https://www.jiaokey.com</w:t>
      </w:r>
    </w:p>
    <w:p>
      <w:r>
        <w:t>Christoph Helferich 其他作品：https://www.jiaokey.com/tag/Christoph Helferich.html</w:t>
      </w:r>
    </w:p>
    <w:p>
      <w:r>
        <w:t>Verlag J.B. Metzler 出版图书：https://www.jiaokey.com/tag/Verlag J.B. Metzler.html</w:t>
      </w:r>
    </w:p>
    <w:p>
      <w:r>
        <w:t>关键词搜索：https://www.jiaokey.com/tag/Geschichte der Philosophie von den Anfangen bis zur Gegenwart und ostliches Denken.html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