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 on new interpretation of classics The English version of Lunyu = 古典今读 第三辑 《论语》英文篇</w:t>
      </w:r>
    </w:p>
    <w:p>
      <w:r>
        <w:rPr>
          <w:rFonts w:ascii="宋体" w:hAnsi="宋体" w:eastAsia="宋体"/>
          <w:sz w:val="24"/>
        </w:rPr>
        <w:t>樊浩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 on new interpretation of classics The English version of Lunyu = 古典今读 第三辑 《论语》英文篇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本书出售、求购地址：https://www.jiaokey.com/book/detail/40938232.html</w:t>
      </w:r>
    </w:p>
    <w:p>
      <w:r>
        <w:t>更多相关图书推荐：https://www.jiaokey.com</w:t>
      </w:r>
    </w:p>
    <w:p>
      <w:r>
        <w:t>樊浩 其他作品：https://www.jiaokey.com/tag/樊浩.html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form on new interpretation of classics The English version of Lunyu = 古典今读 第三辑 《论语》英文篇.html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