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den Grenzen der Erkenntnistheorie die notwendige Endlichkeit des objektiven Wissens als Lektion des Skeptizismus</w:t>
      </w:r>
    </w:p>
    <w:p>
      <w:r>
        <w:rPr>
          <w:rFonts w:ascii="宋体" w:hAnsi="宋体" w:eastAsia="宋体"/>
          <w:sz w:val="24"/>
        </w:rPr>
        <w:t>Markus Gabriel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den Grenzen der Erkenntnistheorie die notwendige Endlichkeit des objektiven Wissens als Lektion des Skeptizismus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Gabriel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Karl Alber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本书出售、求购地址：https://www.jiaokey.com/book/detail/40938219.html</w:t>
      </w:r>
    </w:p>
    <w:p>
      <w:r>
        <w:t>更多相关图书推荐：https://www.jiaokey.com</w:t>
      </w:r>
    </w:p>
    <w:p>
      <w:r>
        <w:t>Markus Gabriel 其他作品：https://www.jiaokey.com/tag/Markus Gabriel.html</w:t>
      </w:r>
    </w:p>
    <w:p>
      <w:r>
        <w:t>Verlag Karl Alber 出版图书：https://www.jiaokey.com/tag/Verlag Karl Alber.html</w:t>
      </w:r>
    </w:p>
    <w:p>
      <w:r>
        <w:t>关键词搜索：https://www.jiaokey.com/tag/An den Grenzen der Erkenntnistheorie die notwendige Endlichkeit des objektiven Wissens als Lektion des Skeptizismus.html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