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Later political writings = 马克思晚期政治著作选</w:t>
      </w:r>
    </w:p>
    <w:p>
      <w:r>
        <w:rPr>
          <w:rFonts w:ascii="宋体" w:hAnsi="宋体" w:eastAsia="宋体"/>
          <w:sz w:val="24"/>
        </w:rPr>
        <w:t>Terrell Carver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Later political writings = 马克思晚期政治著作选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Terrell Carver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本书出售、求购地址：https://www.jiaokey.com/book/detail/40938199.html</w:t>
      </w:r>
    </w:p>
    <w:p>
      <w:r>
        <w:t>更多相关图书推荐：https://www.jiaokey.com</w:t>
      </w:r>
    </w:p>
    <w:p>
      <w:r>
        <w:t>Terrell Carver 其他作品：https://www.jiaokey.com/tag/Terrell Carver.html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关键词搜索：https://www.jiaokey.com/tag/Later political writings = 马克思晚期政治著作选.html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