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Mortal grounding cosmology and consciousness</w:t>
      </w:r>
    </w:p>
    <w:p>
      <w:r>
        <w:rPr>
          <w:rFonts w:ascii="宋体" w:hAnsi="宋体" w:eastAsia="宋体"/>
          <w:sz w:val="24"/>
        </w:rPr>
        <w:t>Richard Chambers Prescott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Mortal grounding cosmology and consciousness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Chambers Prescott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AuthorHouse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本书出售、求购地址：https://www.jiaokey.com/book/detail/40938189.html</w:t>
      </w:r>
    </w:p>
    <w:p>
      <w:r>
        <w:t>更多相关图书推荐：https://www.jiaokey.com</w:t>
      </w:r>
    </w:p>
    <w:p>
      <w:r>
        <w:t>Richard Chambers Prescott 其他作品：https://www.jiaokey.com/tag/Richard Chambers Prescott.html</w:t>
      </w:r>
    </w:p>
    <w:p>
      <w:r>
        <w:t>AuthorHouse 出版图书：https://www.jiaokey.com/tag/AuthorHouse.html</w:t>
      </w:r>
    </w:p>
    <w:p>
      <w:r>
        <w:t>关键词搜索：https://www.jiaokey.com/tag/Mortal grounding cosmology and consciousness.html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