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das Fundament des philosophischen Wissens Uber die Moglichkeit der Philosophie als strenge Wissenschaft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das Fundament des philosophischen Wissens Uber die Moglichkeit der Philosophie als strenge 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本书出售、求购地址：https://www.jiaokey.com/book/detail/40938124.html</w:t>
      </w:r>
    </w:p>
    <w:p>
      <w:r>
        <w:t>更多相关图书推荐：https://www.jiaokey.com</w:t>
      </w:r>
    </w:p>
    <w:p>
      <w:r>
        <w:t>Meiner 出版图书：https://www.jiaokey.com/tag/Meiner.html</w:t>
      </w:r>
    </w:p>
    <w:p>
      <w:r>
        <w:t>关键词搜索：https://www.jiaokey.com/tag/Uber das Fundament des philosophischen Wissens Uber die Moglichkeit der Philosophie als strenge 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