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with a translation critical and exegetical notes prolegomena and copious indexes = 中国经典 I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with a translation critical and exegetical notes prolegomena and copious indexes = 中国经典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本书出售、求购地址：https://www.jiaokey.com/book/detail/40938052.html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关键词搜索：https://www.jiaokey.com/tag/The Chinese classics with a translation critical and exegetical notes prolegomena and copious indexes = 中国经典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